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535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PhoneNumbergrp-18rplc-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ОГРН: 1184632009143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530500808102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Style w:val="cat-FIOgrp-9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В23-</w:t>
      </w:r>
      <w:r>
        <w:rPr>
          <w:rStyle w:val="cat-PhoneNumbergrp-19rplc-1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</w:t>
      </w:r>
      <w:r>
        <w:rPr>
          <w:rStyle w:val="cat-FIOgrp-9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Style w:val="cat-OrganizationNamegrp-17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расходы по оплате юридических услуг в размере </w:t>
      </w:r>
      <w:r>
        <w:rPr>
          <w:rStyle w:val="cat-Sumgrp-15rplc-26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7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8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7rplc-15">
    <w:name w:val="cat-OrganizationName grp-17 rplc-15"/>
    <w:basedOn w:val="DefaultParagraphFont"/>
  </w:style>
  <w:style w:type="character" w:customStyle="1" w:styleId="cat-PhoneNumbergrp-19rplc-16">
    <w:name w:val="cat-PhoneNumber grp-19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